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461" w:rsidRPr="00A8698C" w:rsidRDefault="00E60616">
      <w:pPr>
        <w:jc w:val="center"/>
        <w:rPr>
          <w:rFonts w:ascii="BIZ UDPゴシック" w:eastAsia="BIZ UDPゴシック" w:hAnsi="BIZ UDPゴシック"/>
          <w:lang w:eastAsia="ja-JP"/>
        </w:rPr>
      </w:pPr>
      <w:r w:rsidRPr="00E60616">
        <w:rPr>
          <w:rFonts w:ascii="Segoe UI Emoji" w:eastAsia="BIZ UDPゴシック" w:hAnsi="Segoe UI Emoji" w:cs="Segoe UI Emoji"/>
          <w:b/>
          <w:color w:val="FFFF00"/>
          <w:sz w:val="32"/>
          <w:lang w:eastAsia="ja-JP"/>
        </w:rPr>
        <w:t>🌟</w:t>
      </w:r>
      <w:r w:rsidRPr="00E60616">
        <w:rPr>
          <w:rFonts w:ascii="BIZ UDPゴシック" w:eastAsia="BIZ UDPゴシック" w:hAnsi="BIZ UDPゴシック"/>
          <w:b/>
          <w:color w:val="FF0000"/>
          <w:sz w:val="32"/>
          <w:lang w:eastAsia="ja-JP"/>
        </w:rPr>
        <w:t>愛の家グループホーム日立森山町</w:t>
      </w:r>
      <w:r w:rsidRPr="00E60616">
        <w:rPr>
          <w:rFonts w:ascii="Segoe UI Emoji" w:eastAsia="BIZ UDPゴシック" w:hAnsi="Segoe UI Emoji" w:cs="Segoe UI Emoji"/>
          <w:b/>
          <w:color w:val="FFFF00"/>
          <w:sz w:val="32"/>
          <w:lang w:eastAsia="ja-JP"/>
        </w:rPr>
        <w:t>🌟</w:t>
      </w:r>
      <w:r w:rsidRPr="00A8698C">
        <w:rPr>
          <w:rFonts w:ascii="BIZ UDPゴシック" w:eastAsia="BIZ UDPゴシック" w:hAnsi="BIZ UDPゴシック"/>
          <w:b/>
          <w:color w:val="FF69B4"/>
          <w:sz w:val="32"/>
          <w:lang w:eastAsia="ja-JP"/>
        </w:rPr>
        <w:br/>
      </w:r>
      <w:r w:rsidRPr="00E60616">
        <w:rPr>
          <w:rFonts w:ascii="BIZ UDPゴシック" w:eastAsia="BIZ UDPゴシック" w:hAnsi="BIZ UDPゴシック"/>
          <w:b/>
          <w:color w:val="E36C0A" w:themeColor="accent6" w:themeShade="BF"/>
          <w:sz w:val="32"/>
          <w:lang w:eastAsia="ja-JP"/>
        </w:rPr>
        <w:t>＼</w:t>
      </w:r>
      <w:r w:rsidRPr="00E60616">
        <w:rPr>
          <w:rFonts w:ascii="Segoe UI Emoji" w:eastAsia="BIZ UDPゴシック" w:hAnsi="Segoe UI Emoji" w:cs="Segoe UI Emoji"/>
          <w:b/>
          <w:color w:val="E36C0A" w:themeColor="accent6" w:themeShade="BF"/>
          <w:sz w:val="32"/>
          <w:lang w:eastAsia="ja-JP"/>
        </w:rPr>
        <w:t>💗</w:t>
      </w:r>
      <w:r w:rsidRPr="00A8698C">
        <w:rPr>
          <w:rFonts w:ascii="BIZ UDPゴシック" w:eastAsia="BIZ UDPゴシック" w:hAnsi="BIZ UDPゴシック"/>
          <w:b/>
          <w:color w:val="FF69B4"/>
          <w:sz w:val="32"/>
          <w:lang w:eastAsia="ja-JP"/>
        </w:rPr>
        <w:t>お出かけイベントのお知らせ</w:t>
      </w:r>
      <w:r w:rsidRPr="00E60616">
        <w:rPr>
          <w:rFonts w:ascii="Segoe UI Emoji" w:eastAsia="BIZ UDPゴシック" w:hAnsi="Segoe UI Emoji" w:cs="Segoe UI Emoji"/>
          <w:b/>
          <w:color w:val="E36C0A" w:themeColor="accent6" w:themeShade="BF"/>
          <w:sz w:val="32"/>
          <w:lang w:eastAsia="ja-JP"/>
        </w:rPr>
        <w:t>💗</w:t>
      </w:r>
      <w:r w:rsidRPr="00E60616">
        <w:rPr>
          <w:rFonts w:ascii="BIZ UDPゴシック" w:eastAsia="BIZ UDPゴシック" w:hAnsi="BIZ UDPゴシック"/>
          <w:b/>
          <w:color w:val="E36C0A" w:themeColor="accent6" w:themeShade="BF"/>
          <w:sz w:val="32"/>
          <w:lang w:eastAsia="ja-JP"/>
        </w:rPr>
        <w:t>／</w:t>
      </w:r>
    </w:p>
    <w:p w:rsidR="00D15461" w:rsidRPr="00A8698C" w:rsidRDefault="00E60616" w:rsidP="00A8698C">
      <w:pPr>
        <w:jc w:val="distribute"/>
        <w:rPr>
          <w:rFonts w:ascii="BIZ UDPゴシック" w:eastAsia="BIZ UDPゴシック" w:hAnsi="BIZ UDPゴシック"/>
          <w:lang w:eastAsia="ja-JP"/>
        </w:rPr>
      </w:pPr>
      <w:r w:rsidRPr="00A8698C">
        <w:rPr>
          <w:rFonts w:ascii="Segoe UI Emoji" w:eastAsia="BIZ UDPゴシック" w:hAnsi="Segoe UI Emoji" w:cs="Segoe UI Emoji"/>
          <w:b/>
          <w:sz w:val="48"/>
          <w:lang w:eastAsia="ja-JP"/>
        </w:rPr>
        <w:t>🛍</w:t>
      </w:r>
      <w:r w:rsidRPr="00A8698C">
        <w:rPr>
          <w:rFonts w:ascii="BIZ UDPゴシック" w:eastAsia="BIZ UDPゴシック" w:hAnsi="BIZ UDPゴシック"/>
          <w:b/>
          <w:sz w:val="48"/>
          <w:lang w:eastAsia="ja-JP"/>
        </w:rPr>
        <w:t>️</w:t>
      </w:r>
      <w:r w:rsidRPr="00A8698C">
        <w:rPr>
          <w:rFonts w:ascii="BIZ UDPゴシック" w:eastAsia="BIZ UDPゴシック" w:hAnsi="BIZ UDPゴシック"/>
          <w:b/>
          <w:sz w:val="48"/>
          <w:lang w:eastAsia="ja-JP"/>
        </w:rPr>
        <w:t>しまむら</w:t>
      </w:r>
      <w:r w:rsidRPr="00A8698C">
        <w:rPr>
          <w:rFonts w:ascii="BIZ UDPゴシック" w:eastAsia="BIZ UDPゴシック" w:hAnsi="BIZ UDPゴシック"/>
          <w:b/>
          <w:sz w:val="48"/>
          <w:lang w:eastAsia="ja-JP"/>
        </w:rPr>
        <w:t xml:space="preserve"> </w:t>
      </w:r>
      <w:r w:rsidRPr="00A8698C">
        <w:rPr>
          <w:rFonts w:ascii="BIZ UDPゴシック" w:eastAsia="BIZ UDPゴシック" w:hAnsi="BIZ UDPゴシック"/>
          <w:b/>
          <w:sz w:val="48"/>
          <w:lang w:eastAsia="ja-JP"/>
        </w:rPr>
        <w:t>お買い物ツアー開催！</w:t>
      </w:r>
      <w:r w:rsidRPr="00A8698C">
        <w:rPr>
          <w:rFonts w:ascii="Segoe UI Emoji" w:eastAsia="BIZ UDPゴシック" w:hAnsi="Segoe UI Emoji" w:cs="Segoe UI Emoji"/>
          <w:b/>
          <w:sz w:val="48"/>
          <w:lang w:eastAsia="ja-JP"/>
        </w:rPr>
        <w:t>🎉</w:t>
      </w:r>
    </w:p>
    <w:p w:rsidR="00A8698C" w:rsidRPr="00A8698C" w:rsidRDefault="00A8698C" w:rsidP="00A8698C">
      <w:pPr>
        <w:jc w:val="center"/>
        <w:rPr>
          <w:rFonts w:ascii="BIZ UDPゴシック" w:eastAsia="BIZ UDPゴシック" w:hAnsi="BIZ UDPゴシック"/>
          <w:sz w:val="28"/>
          <w:lang w:eastAsia="ja-JP"/>
        </w:rPr>
      </w:pPr>
      <w:r w:rsidRPr="00A8698C">
        <w:rPr>
          <w:rFonts w:ascii="BIZ UDPゴシック" w:eastAsia="BIZ UDPゴシック" w:hAnsi="BIZ UDPゴシック"/>
          <w:sz w:val="28"/>
          <w:lang w:eastAsia="ja-JP"/>
        </w:rPr>
        <w:drawing>
          <wp:inline distT="0" distB="0" distL="0" distR="0" wp14:anchorId="449BFA45" wp14:editId="2EDCFDD0">
            <wp:extent cx="4464050" cy="2159000"/>
            <wp:effectExtent l="171450" t="171450" r="165100" b="16510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9557" cy="218584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8698C" w:rsidRPr="00E60616" w:rsidRDefault="00E60616" w:rsidP="00A8698C">
      <w:pPr>
        <w:rPr>
          <w:rFonts w:ascii="BIZ UDPゴシック" w:eastAsia="BIZ UDPゴシック" w:hAnsi="BIZ UDPゴシック" w:hint="eastAsia"/>
          <w:b/>
          <w:sz w:val="28"/>
          <w:lang w:eastAsia="ja-JP"/>
        </w:rPr>
      </w:pPr>
      <w:r w:rsidRPr="00E60616">
        <w:rPr>
          <w:rFonts w:ascii="BIZ UDPゴシック" w:eastAsia="BIZ UDPゴシック" w:hAnsi="BIZ UDPゴシック"/>
          <w:b/>
          <w:sz w:val="28"/>
          <w:lang w:eastAsia="ja-JP"/>
        </w:rPr>
        <w:t>日程：</w:t>
      </w:r>
      <w:r w:rsidRPr="00E60616">
        <w:rPr>
          <w:rFonts w:ascii="BIZ UDPゴシック" w:eastAsia="BIZ UDPゴシック" w:hAnsi="BIZ UDPゴシック"/>
          <w:b/>
          <w:sz w:val="28"/>
          <w:lang w:eastAsia="ja-JP"/>
        </w:rPr>
        <w:t>2025</w:t>
      </w:r>
      <w:r w:rsidRPr="00E60616">
        <w:rPr>
          <w:rFonts w:ascii="BIZ UDPゴシック" w:eastAsia="BIZ UDPゴシック" w:hAnsi="BIZ UDPゴシック"/>
          <w:b/>
          <w:sz w:val="28"/>
          <w:lang w:eastAsia="ja-JP"/>
        </w:rPr>
        <w:t>年</w:t>
      </w:r>
      <w:r w:rsidRPr="00E60616">
        <w:rPr>
          <w:rFonts w:ascii="BIZ UDPゴシック" w:eastAsia="BIZ UDPゴシック" w:hAnsi="BIZ UDPゴシック"/>
          <w:b/>
          <w:sz w:val="28"/>
          <w:lang w:eastAsia="ja-JP"/>
        </w:rPr>
        <w:t>7</w:t>
      </w:r>
      <w:r w:rsidRPr="00E60616">
        <w:rPr>
          <w:rFonts w:ascii="BIZ UDPゴシック" w:eastAsia="BIZ UDPゴシック" w:hAnsi="BIZ UDPゴシック"/>
          <w:b/>
          <w:sz w:val="28"/>
          <w:lang w:eastAsia="ja-JP"/>
        </w:rPr>
        <w:t>月</w:t>
      </w:r>
      <w:r w:rsidRPr="00E60616">
        <w:rPr>
          <w:rFonts w:ascii="BIZ UDPゴシック" w:eastAsia="BIZ UDPゴシック" w:hAnsi="BIZ UDPゴシック"/>
          <w:b/>
          <w:sz w:val="28"/>
          <w:lang w:eastAsia="ja-JP"/>
        </w:rPr>
        <w:t>3</w:t>
      </w:r>
      <w:r w:rsidRPr="00E60616">
        <w:rPr>
          <w:rFonts w:ascii="BIZ UDPゴシック" w:eastAsia="BIZ UDPゴシック" w:hAnsi="BIZ UDPゴシック"/>
          <w:b/>
          <w:sz w:val="28"/>
          <w:lang w:eastAsia="ja-JP"/>
        </w:rPr>
        <w:t>日（木）</w:t>
      </w:r>
      <w:r w:rsidRPr="00E60616">
        <w:rPr>
          <w:rFonts w:ascii="BIZ UDPゴシック" w:eastAsia="BIZ UDPゴシック" w:hAnsi="BIZ UDPゴシック"/>
          <w:b/>
          <w:sz w:val="28"/>
          <w:lang w:eastAsia="ja-JP"/>
        </w:rPr>
        <w:br/>
      </w:r>
      <w:r w:rsidRPr="00E60616">
        <w:rPr>
          <w:rFonts w:ascii="BIZ UDPゴシック" w:eastAsia="BIZ UDPゴシック" w:hAnsi="BIZ UDPゴシック"/>
          <w:b/>
          <w:sz w:val="28"/>
          <w:lang w:eastAsia="ja-JP"/>
        </w:rPr>
        <w:t>時間：午前</w:t>
      </w:r>
      <w:r w:rsidRPr="00E60616">
        <w:rPr>
          <w:rFonts w:ascii="BIZ UDPゴシック" w:eastAsia="BIZ UDPゴシック" w:hAnsi="BIZ UDPゴシック"/>
          <w:b/>
          <w:sz w:val="28"/>
          <w:lang w:eastAsia="ja-JP"/>
        </w:rPr>
        <w:t>9:00</w:t>
      </w:r>
      <w:r w:rsidRPr="00E60616">
        <w:rPr>
          <w:rFonts w:ascii="BIZ UDPゴシック" w:eastAsia="BIZ UDPゴシック" w:hAnsi="BIZ UDPゴシック"/>
          <w:b/>
          <w:sz w:val="28"/>
          <w:lang w:eastAsia="ja-JP"/>
        </w:rPr>
        <w:t>〜</w:t>
      </w:r>
      <w:r w:rsidRPr="00E60616">
        <w:rPr>
          <w:rFonts w:ascii="BIZ UDPゴシック" w:eastAsia="BIZ UDPゴシック" w:hAnsi="BIZ UDPゴシック"/>
          <w:b/>
          <w:sz w:val="28"/>
          <w:lang w:eastAsia="ja-JP"/>
        </w:rPr>
        <w:t>10:00</w:t>
      </w:r>
      <w:r w:rsidRPr="00E60616">
        <w:rPr>
          <w:rFonts w:ascii="BIZ UDPゴシック" w:eastAsia="BIZ UDPゴシック" w:hAnsi="BIZ UDPゴシック"/>
          <w:b/>
          <w:sz w:val="28"/>
          <w:lang w:eastAsia="ja-JP"/>
        </w:rPr>
        <w:br/>
      </w:r>
      <w:r w:rsidRPr="00E60616">
        <w:rPr>
          <w:rFonts w:ascii="BIZ UDPゴシック" w:eastAsia="BIZ UDPゴシック" w:hAnsi="BIZ UDPゴシック"/>
          <w:b/>
          <w:sz w:val="28"/>
          <w:lang w:eastAsia="ja-JP"/>
        </w:rPr>
        <w:t>場所：ファッションセンターしまむら</w:t>
      </w:r>
      <w:r w:rsidRPr="00E60616">
        <w:rPr>
          <w:rFonts w:ascii="BIZ UDPゴシック" w:eastAsia="BIZ UDPゴシック" w:hAnsi="BIZ UDPゴシック"/>
          <w:b/>
          <w:sz w:val="28"/>
          <w:lang w:eastAsia="ja-JP"/>
        </w:rPr>
        <w:t xml:space="preserve"> </w:t>
      </w:r>
      <w:r w:rsidRPr="00E60616">
        <w:rPr>
          <w:rFonts w:ascii="BIZ UDPゴシック" w:eastAsia="BIZ UDPゴシック" w:hAnsi="BIZ UDPゴシック"/>
          <w:b/>
          <w:sz w:val="28"/>
          <w:lang w:eastAsia="ja-JP"/>
        </w:rPr>
        <w:t>森山</w:t>
      </w:r>
      <w:r w:rsidRPr="00E60616">
        <w:rPr>
          <w:rFonts w:ascii="BIZ UDPゴシック" w:eastAsia="BIZ UDPゴシック" w:hAnsi="BIZ UDPゴシック"/>
          <w:b/>
          <w:sz w:val="28"/>
          <w:lang w:eastAsia="ja-JP"/>
        </w:rPr>
        <w:t>店（貸切！）</w:t>
      </w:r>
    </w:p>
    <w:p w:rsidR="00A8698C" w:rsidRPr="00A8698C" w:rsidRDefault="00A8698C" w:rsidP="00A8698C">
      <w:pPr>
        <w:jc w:val="center"/>
        <w:rPr>
          <w:rFonts w:ascii="BIZ UDPゴシック" w:eastAsia="BIZ UDPゴシック" w:hAnsi="BIZ UDPゴシック" w:hint="eastAsia"/>
          <w:sz w:val="14"/>
          <w:lang w:eastAsia="ja-JP"/>
        </w:rPr>
      </w:pPr>
    </w:p>
    <w:p w:rsidR="00A8698C" w:rsidRPr="00A8698C" w:rsidRDefault="00E60616" w:rsidP="00E60616">
      <w:pPr>
        <w:jc w:val="distribute"/>
        <w:rPr>
          <w:rFonts w:ascii="BIZ UDPゴシック" w:eastAsia="BIZ UDPゴシック" w:hAnsi="BIZ UDPゴシック"/>
          <w:sz w:val="24"/>
          <w:lang w:eastAsia="ja-JP"/>
        </w:rPr>
      </w:pPr>
      <w:r w:rsidRPr="00A8698C">
        <w:rPr>
          <w:rFonts w:ascii="Segoe UI Emoji" w:eastAsia="BIZ UDPゴシック" w:hAnsi="Segoe UI Emoji" w:cs="Segoe UI Emoji"/>
          <w:sz w:val="24"/>
          <w:lang w:eastAsia="ja-JP"/>
        </w:rPr>
        <w:t>👗</w:t>
      </w:r>
      <w:r w:rsidRPr="00A8698C">
        <w:rPr>
          <w:rFonts w:ascii="BIZ UDPゴシック" w:eastAsia="BIZ UDPゴシック" w:hAnsi="BIZ UDPゴシック"/>
          <w:sz w:val="24"/>
          <w:lang w:eastAsia="ja-JP"/>
        </w:rPr>
        <w:t>大人気のお買い物ツアー</w:t>
      </w:r>
      <w:r w:rsidRPr="00A8698C">
        <w:rPr>
          <w:rFonts w:ascii="Segoe UI Emoji" w:eastAsia="BIZ UDPゴシック" w:hAnsi="Segoe UI Emoji" w:cs="Segoe UI Emoji"/>
          <w:sz w:val="24"/>
          <w:lang w:eastAsia="ja-JP"/>
        </w:rPr>
        <w:t>✨</w:t>
      </w:r>
      <w:r w:rsidRPr="00A8698C">
        <w:rPr>
          <w:rFonts w:ascii="BIZ UDPゴシック" w:eastAsia="BIZ UDPゴシック" w:hAnsi="BIZ UDPゴシック"/>
          <w:sz w:val="24"/>
          <w:lang w:eastAsia="ja-JP"/>
        </w:rPr>
        <w:t>ご家族様もご一緒に参加予定です</w:t>
      </w:r>
      <w:r w:rsidRPr="00A8698C">
        <w:rPr>
          <w:rFonts w:ascii="BIZ UDPゴシック" w:eastAsia="BIZ UDPゴシック" w:hAnsi="BIZ UDPゴシック"/>
          <w:sz w:val="24"/>
          <w:lang w:eastAsia="ja-JP"/>
        </w:rPr>
        <w:t>♪</w:t>
      </w:r>
      <w:r w:rsidR="00A8698C" w:rsidRPr="00A8698C">
        <w:rPr>
          <w:rFonts w:ascii="Segoe UI Emoji" w:eastAsia="BIZ UDPゴシック" w:hAnsi="Segoe UI Emoji" w:cs="Segoe UI Emoji"/>
          <w:sz w:val="24"/>
          <w:lang w:eastAsia="ja-JP"/>
        </w:rPr>
        <w:t>👨</w:t>
      </w:r>
      <w:r w:rsidR="00A8698C" w:rsidRPr="00A8698C">
        <w:rPr>
          <w:rFonts w:ascii="ＭＳ 明朝" w:eastAsia="ＭＳ 明朝" w:hAnsi="ＭＳ 明朝" w:cs="ＭＳ 明朝" w:hint="eastAsia"/>
          <w:sz w:val="24"/>
          <w:lang w:eastAsia="ja-JP"/>
        </w:rPr>
        <w:t>‍</w:t>
      </w:r>
      <w:r w:rsidR="00A8698C" w:rsidRPr="00A8698C">
        <w:rPr>
          <w:rFonts w:ascii="Segoe UI Emoji" w:eastAsia="BIZ UDPゴシック" w:hAnsi="Segoe UI Emoji" w:cs="Segoe UI Emoji"/>
          <w:sz w:val="24"/>
          <w:lang w:eastAsia="ja-JP"/>
        </w:rPr>
        <w:t>👩</w:t>
      </w:r>
      <w:r w:rsidR="00A8698C" w:rsidRPr="00A8698C">
        <w:rPr>
          <w:rFonts w:ascii="ＭＳ 明朝" w:eastAsia="ＭＳ 明朝" w:hAnsi="ＭＳ 明朝" w:cs="ＭＳ 明朝" w:hint="eastAsia"/>
          <w:sz w:val="24"/>
          <w:lang w:eastAsia="ja-JP"/>
        </w:rPr>
        <w:t>‍</w:t>
      </w:r>
      <w:r w:rsidR="00A8698C" w:rsidRPr="00A8698C">
        <w:rPr>
          <w:rFonts w:ascii="Segoe UI Emoji" w:eastAsia="BIZ UDPゴシック" w:hAnsi="Segoe UI Emoji" w:cs="Segoe UI Emoji"/>
          <w:sz w:val="24"/>
          <w:lang w:eastAsia="ja-JP"/>
        </w:rPr>
        <w:t>👧</w:t>
      </w:r>
      <w:r w:rsidR="00A8698C" w:rsidRPr="00A8698C">
        <w:rPr>
          <w:rFonts w:ascii="ＭＳ 明朝" w:eastAsia="ＭＳ 明朝" w:hAnsi="ＭＳ 明朝" w:cs="ＭＳ 明朝" w:hint="eastAsia"/>
          <w:sz w:val="24"/>
          <w:lang w:eastAsia="ja-JP"/>
        </w:rPr>
        <w:t>‍</w:t>
      </w:r>
      <w:r w:rsidR="00A8698C" w:rsidRPr="00A8698C">
        <w:rPr>
          <w:rFonts w:ascii="Segoe UI Emoji" w:eastAsia="BIZ UDPゴシック" w:hAnsi="Segoe UI Emoji" w:cs="Segoe UI Emoji"/>
          <w:sz w:val="24"/>
          <w:lang w:eastAsia="ja-JP"/>
        </w:rPr>
        <w:t>👦</w:t>
      </w:r>
      <w:r w:rsidRPr="00A8698C">
        <w:rPr>
          <w:rFonts w:ascii="BIZ UDPゴシック" w:eastAsia="BIZ UDPゴシック" w:hAnsi="BIZ UDPゴシック"/>
          <w:sz w:val="24"/>
          <w:lang w:eastAsia="ja-JP"/>
        </w:rPr>
        <w:br/>
      </w:r>
      <w:r w:rsidRPr="00A8698C">
        <w:rPr>
          <w:rFonts w:ascii="BIZ UDPゴシック" w:eastAsia="BIZ UDPゴシック" w:hAnsi="BIZ UDPゴシック"/>
          <w:sz w:val="14"/>
          <w:lang w:eastAsia="ja-JP"/>
        </w:rPr>
        <w:br/>
      </w:r>
      <w:r w:rsidRPr="00A8698C">
        <w:rPr>
          <w:rFonts w:ascii="Segoe UI Emoji" w:eastAsia="BIZ UDPゴシック" w:hAnsi="Segoe UI Emoji" w:cs="Segoe UI Emoji"/>
          <w:sz w:val="24"/>
          <w:lang w:eastAsia="ja-JP"/>
        </w:rPr>
        <w:t>🌼</w:t>
      </w:r>
      <w:r w:rsidRPr="00A8698C">
        <w:rPr>
          <w:rFonts w:ascii="BIZ UDPゴシック" w:eastAsia="BIZ UDPゴシック" w:hAnsi="BIZ UDPゴシック"/>
          <w:sz w:val="24"/>
          <w:lang w:eastAsia="ja-JP"/>
        </w:rPr>
        <w:t>衣類・雑貨・寝具など、気になる商品を自由にチェック！</w:t>
      </w:r>
      <w:r w:rsidRPr="00A8698C">
        <w:rPr>
          <w:rFonts w:ascii="BIZ UDPゴシック" w:eastAsia="BIZ UDPゴシック" w:hAnsi="BIZ UDPゴシック"/>
          <w:sz w:val="24"/>
          <w:lang w:eastAsia="ja-JP"/>
        </w:rPr>
        <w:br/>
      </w:r>
      <w:r w:rsidRPr="00A8698C">
        <w:rPr>
          <w:rFonts w:ascii="Segoe UI Emoji" w:eastAsia="BIZ UDPゴシック" w:hAnsi="Segoe UI Emoji" w:cs="Segoe UI Emoji"/>
          <w:sz w:val="24"/>
          <w:lang w:eastAsia="ja-JP"/>
        </w:rPr>
        <w:t>🌸</w:t>
      </w:r>
      <w:r w:rsidRPr="00A8698C">
        <w:rPr>
          <w:rFonts w:ascii="BIZ UDPゴシック" w:eastAsia="BIZ UDPゴシック" w:hAnsi="BIZ UDPゴシック"/>
          <w:sz w:val="24"/>
          <w:lang w:eastAsia="ja-JP"/>
        </w:rPr>
        <w:t>スタッフがしっかりサポートするので、安心してお買い物いただけます。</w:t>
      </w:r>
      <w:r w:rsidRPr="00A8698C">
        <w:rPr>
          <w:rFonts w:ascii="BIZ UDPゴシック" w:eastAsia="BIZ UDPゴシック" w:hAnsi="BIZ UDPゴシック"/>
          <w:sz w:val="24"/>
          <w:lang w:eastAsia="ja-JP"/>
        </w:rPr>
        <w:br/>
      </w:r>
      <w:bookmarkStart w:id="0" w:name="_GoBack"/>
      <w:bookmarkEnd w:id="0"/>
      <w:r w:rsidRPr="00A8698C">
        <w:rPr>
          <w:rFonts w:ascii="BIZ UDPゴシック" w:eastAsia="BIZ UDPゴシック" w:hAnsi="BIZ UDPゴシック"/>
          <w:sz w:val="14"/>
          <w:lang w:eastAsia="ja-JP"/>
        </w:rPr>
        <w:br/>
      </w:r>
      <w:r w:rsidRPr="00A8698C">
        <w:rPr>
          <w:rFonts w:ascii="Segoe UI Emoji" w:eastAsia="BIZ UDPゴシック" w:hAnsi="Segoe UI Emoji" w:cs="Segoe UI Emoji"/>
          <w:sz w:val="24"/>
          <w:lang w:eastAsia="ja-JP"/>
        </w:rPr>
        <w:t>👜</w:t>
      </w:r>
      <w:r w:rsidRPr="00A8698C">
        <w:rPr>
          <w:rFonts w:ascii="BIZ UDPゴシック" w:eastAsia="BIZ UDPゴシック" w:hAnsi="BIZ UDPゴシック"/>
          <w:sz w:val="24"/>
          <w:lang w:eastAsia="ja-JP"/>
        </w:rPr>
        <w:t>ワクワク、ドキドキのお買い物体験を皆で楽しみましょう！</w:t>
      </w:r>
    </w:p>
    <w:p w:rsidR="00D15461" w:rsidRPr="00E60616" w:rsidRDefault="00E60616">
      <w:pPr>
        <w:rPr>
          <w:rFonts w:ascii="BIZ UDPゴシック" w:eastAsia="BIZ UDPゴシック" w:hAnsi="BIZ UDPゴシック"/>
          <w:b/>
          <w:color w:val="404040" w:themeColor="text1" w:themeTint="BF"/>
          <w:lang w:eastAsia="ja-JP"/>
        </w:rPr>
      </w:pPr>
      <w:r w:rsidRPr="00A8698C">
        <w:rPr>
          <w:rFonts w:ascii="BIZ UDPゴシック" w:eastAsia="BIZ UDPゴシック" w:hAnsi="BIZ UDPゴシック"/>
          <w:color w:val="646464"/>
          <w:sz w:val="14"/>
          <w:lang w:eastAsia="ja-JP"/>
        </w:rPr>
        <w:br/>
      </w:r>
      <w:r w:rsidRPr="00E60616">
        <w:rPr>
          <w:rFonts w:ascii="BIZ UDPゴシック" w:eastAsia="BIZ UDPゴシック" w:hAnsi="BIZ UDPゴシック"/>
          <w:b/>
          <w:color w:val="404040" w:themeColor="text1" w:themeTint="BF"/>
          <w:sz w:val="20"/>
          <w:lang w:eastAsia="ja-JP"/>
        </w:rPr>
        <w:t>※</w:t>
      </w:r>
      <w:r w:rsidRPr="00E60616">
        <w:rPr>
          <w:rFonts w:ascii="BIZ UDPゴシック" w:eastAsia="BIZ UDPゴシック" w:hAnsi="BIZ UDPゴシック"/>
          <w:b/>
          <w:color w:val="404040" w:themeColor="text1" w:themeTint="BF"/>
          <w:sz w:val="20"/>
          <w:lang w:eastAsia="ja-JP"/>
        </w:rPr>
        <w:t>しまむらさんのご厚意により、当日はグループホーム専用に店内を開放いただきます。</w:t>
      </w:r>
      <w:r w:rsidRPr="00E60616">
        <w:rPr>
          <w:rFonts w:ascii="BIZ UDPゴシック" w:eastAsia="BIZ UDPゴシック" w:hAnsi="BIZ UDPゴシック"/>
          <w:b/>
          <w:color w:val="404040" w:themeColor="text1" w:themeTint="BF"/>
          <w:sz w:val="20"/>
          <w:lang w:eastAsia="ja-JP"/>
        </w:rPr>
        <w:br/>
        <w:t>※</w:t>
      </w:r>
      <w:r w:rsidRPr="00E60616">
        <w:rPr>
          <w:rFonts w:ascii="BIZ UDPゴシック" w:eastAsia="BIZ UDPゴシック" w:hAnsi="BIZ UDPゴシック"/>
          <w:b/>
          <w:color w:val="404040" w:themeColor="text1" w:themeTint="BF"/>
          <w:sz w:val="20"/>
          <w:lang w:eastAsia="ja-JP"/>
        </w:rPr>
        <w:t>感染対策を徹底のうえ、安心・安全なイベント運営を心がけてまいります。</w:t>
      </w:r>
    </w:p>
    <w:p w:rsidR="00A8698C" w:rsidRPr="00A8698C" w:rsidRDefault="00A8698C" w:rsidP="00A8698C">
      <w:pPr>
        <w:ind w:right="220"/>
        <w:jc w:val="right"/>
        <w:rPr>
          <w:rFonts w:ascii="BIZ UDPゴシック" w:eastAsia="BIZ UDPゴシック" w:hAnsi="BIZ UDPゴシック" w:hint="eastAsia"/>
          <w:lang w:eastAsia="ja-JP"/>
        </w:rPr>
      </w:pPr>
      <w:r w:rsidRPr="00A8698C">
        <w:rPr>
          <w:rFonts w:ascii="BIZ UDPゴシック" w:eastAsia="BIZ UDPゴシック" w:hAnsi="BIZ UDPゴシック" w:hint="eastAsia"/>
          <w:sz w:val="24"/>
          <w:lang w:eastAsia="ja-JP"/>
        </w:rPr>
        <w:t xml:space="preserve">　　　</w:t>
      </w:r>
      <w:r w:rsidRPr="00A8698C">
        <w:rPr>
          <w:rFonts w:ascii="BIZ UDPゴシック" w:eastAsia="BIZ UDPゴシック" w:hAnsi="BIZ UDPゴシック"/>
          <w:noProof/>
        </w:rPr>
        <w:drawing>
          <wp:inline distT="0" distB="0" distL="0" distR="0" wp14:anchorId="1DB4050F" wp14:editId="1E32E3EC">
            <wp:extent cx="1391001" cy="1044000"/>
            <wp:effectExtent l="0" t="0" r="0" b="3810"/>
            <wp:docPr id="1" name="図 1" descr="しまむらくん -shimamura- / Edoworld さんのイラスト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しまむらくん -shimamura- / Edoworld さんのイラスト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01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698C" w:rsidRPr="00A8698C" w:rsidSect="00E60616">
      <w:pgSz w:w="12240" w:h="15840"/>
      <w:pgMar w:top="1440" w:right="1800" w:bottom="1440" w:left="1800" w:header="720" w:footer="720" w:gutter="0"/>
      <w:pgBorders w:offsetFrom="page">
        <w:top w:val="single" w:sz="24" w:space="24" w:color="FF0066"/>
        <w:left w:val="single" w:sz="24" w:space="24" w:color="FF0066"/>
        <w:bottom w:val="single" w:sz="24" w:space="24" w:color="FF0066"/>
        <w:right w:val="single" w:sz="24" w:space="24" w:color="FF006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A8698C"/>
    <w:rsid w:val="00AA1D8D"/>
    <w:rsid w:val="00B47730"/>
    <w:rsid w:val="00CB0664"/>
    <w:rsid w:val="00D15461"/>
    <w:rsid w:val="00E6061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CD5F68"/>
  <w14:defaultImageDpi w14:val="300"/>
  <w15:docId w15:val="{C136B859-CD57-4768-8671-F0EBB30C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D17334-2996-4887-8055-644D9489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矢口　潤一</cp:lastModifiedBy>
  <cp:revision>2</cp:revision>
  <dcterms:created xsi:type="dcterms:W3CDTF">2025-06-26T02:18:00Z</dcterms:created>
  <dcterms:modified xsi:type="dcterms:W3CDTF">2025-06-26T02:18:00Z</dcterms:modified>
  <cp:category/>
</cp:coreProperties>
</file>